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58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Лебедева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Лебедева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Лебедев А.А.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№ </w:t>
      </w:r>
      <w:r>
        <w:rPr>
          <w:rFonts w:ascii="Times New Roman" w:eastAsia="Times New Roman" w:hAnsi="Times New Roman" w:cs="Times New Roman"/>
          <w:sz w:val="28"/>
          <w:szCs w:val="28"/>
        </w:rPr>
        <w:t>5/3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Лебедев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Лебедева А.А.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Лебедева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Лебедева А.А.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Лебедева Александра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8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зачесть в срок административного ареста время административного задержания с </w:t>
      </w:r>
      <w:r>
        <w:rPr>
          <w:rStyle w:val="cat-Timegrp-18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19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8rplc-30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58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Timegrp-17rplc-15">
    <w:name w:val="cat-Time grp-17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Timegrp-18rplc-22">
    <w:name w:val="cat-Time grp-18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Timegrp-18rplc-24">
    <w:name w:val="cat-Time grp-18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Timegrp-19rplc-26">
    <w:name w:val="cat-Time grp-19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8rplc-30">
    <w:name w:val="cat-Date grp-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